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IT Training Materials Price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 (EN)</w:t>
            </w:r>
          </w:p>
        </w:tc>
        <w:tc>
          <w:tcPr>
            <w:tcW w:type="dxa" w:w="2160"/>
          </w:tcPr>
          <w:p>
            <w:r>
              <w:t>Item (DE)</w:t>
            </w:r>
          </w:p>
        </w:tc>
        <w:tc>
          <w:tcPr>
            <w:tcW w:type="dxa" w:w="2160"/>
          </w:tcPr>
          <w:p>
            <w:r>
              <w:t>Price (₦)</w:t>
            </w:r>
          </w:p>
        </w:tc>
        <w:tc>
          <w:tcPr>
            <w:tcW w:type="dxa" w:w="2160"/>
          </w:tcPr>
          <w:p>
            <w:r>
              <w:t>Approx. Price (EUR)</w:t>
            </w:r>
          </w:p>
        </w:tc>
      </w:tr>
      <w:tr>
        <w:tc>
          <w:tcPr>
            <w:tcW w:type="dxa" w:w="2160"/>
          </w:tcPr>
          <w:p>
            <w:r>
              <w:t>Laptop (basic)</w:t>
            </w:r>
          </w:p>
        </w:tc>
        <w:tc>
          <w:tcPr>
            <w:tcW w:type="dxa" w:w="2160"/>
          </w:tcPr>
          <w:p>
            <w:r>
              <w:t>Laptop (Basis)</w:t>
            </w:r>
          </w:p>
        </w:tc>
        <w:tc>
          <w:tcPr>
            <w:tcW w:type="dxa" w:w="2160"/>
          </w:tcPr>
          <w:p>
            <w:r>
              <w:t>₦120,000 – ₦200,000</w:t>
            </w:r>
          </w:p>
        </w:tc>
        <w:tc>
          <w:tcPr>
            <w:tcW w:type="dxa" w:w="2160"/>
          </w:tcPr>
          <w:p>
            <w:r>
              <w:t>~€67 – €111</w:t>
            </w:r>
          </w:p>
        </w:tc>
      </w:tr>
      <w:tr>
        <w:tc>
          <w:tcPr>
            <w:tcW w:type="dxa" w:w="2160"/>
          </w:tcPr>
          <w:p>
            <w:r>
              <w:t>Laptop (high-performance)</w:t>
            </w:r>
          </w:p>
        </w:tc>
        <w:tc>
          <w:tcPr>
            <w:tcW w:type="dxa" w:w="2160"/>
          </w:tcPr>
          <w:p>
            <w:r>
              <w:t>Laptop (Hochleistung)</w:t>
            </w:r>
          </w:p>
        </w:tc>
        <w:tc>
          <w:tcPr>
            <w:tcW w:type="dxa" w:w="2160"/>
          </w:tcPr>
          <w:p>
            <w:r>
              <w:t>₦250,000 – ₦450,000</w:t>
            </w:r>
          </w:p>
        </w:tc>
        <w:tc>
          <w:tcPr>
            <w:tcW w:type="dxa" w:w="2160"/>
          </w:tcPr>
          <w:p>
            <w:r>
              <w:t>~€139 – €250</w:t>
            </w:r>
          </w:p>
        </w:tc>
      </w:tr>
      <w:tr>
        <w:tc>
          <w:tcPr>
            <w:tcW w:type="dxa" w:w="2160"/>
          </w:tcPr>
          <w:p>
            <w:r>
              <w:t>Projector</w:t>
            </w:r>
          </w:p>
        </w:tc>
        <w:tc>
          <w:tcPr>
            <w:tcW w:type="dxa" w:w="2160"/>
          </w:tcPr>
          <w:p>
            <w:r>
              <w:t>Projektor</w:t>
            </w:r>
          </w:p>
        </w:tc>
        <w:tc>
          <w:tcPr>
            <w:tcW w:type="dxa" w:w="2160"/>
          </w:tcPr>
          <w:p>
            <w:r>
              <w:t>₦90,000 – ₦150,000</w:t>
            </w:r>
          </w:p>
        </w:tc>
        <w:tc>
          <w:tcPr>
            <w:tcW w:type="dxa" w:w="2160"/>
          </w:tcPr>
          <w:p>
            <w:r>
              <w:t>~€50 – €83</w:t>
            </w:r>
          </w:p>
        </w:tc>
      </w:tr>
      <w:tr>
        <w:tc>
          <w:tcPr>
            <w:tcW w:type="dxa" w:w="2160"/>
          </w:tcPr>
          <w:p>
            <w:r>
              <w:t>External Hard Drive (1TB)</w:t>
            </w:r>
          </w:p>
        </w:tc>
        <w:tc>
          <w:tcPr>
            <w:tcW w:type="dxa" w:w="2160"/>
          </w:tcPr>
          <w:p>
            <w:r>
              <w:t>Externe Festplatte (1TB)</w:t>
            </w:r>
          </w:p>
        </w:tc>
        <w:tc>
          <w:tcPr>
            <w:tcW w:type="dxa" w:w="2160"/>
          </w:tcPr>
          <w:p>
            <w:r>
              <w:t>₦25,000 – ₦40,000</w:t>
            </w:r>
          </w:p>
        </w:tc>
        <w:tc>
          <w:tcPr>
            <w:tcW w:type="dxa" w:w="2160"/>
          </w:tcPr>
          <w:p>
            <w:r>
              <w:t>~€14 – €22</w:t>
            </w:r>
          </w:p>
        </w:tc>
      </w:tr>
      <w:tr>
        <w:tc>
          <w:tcPr>
            <w:tcW w:type="dxa" w:w="2160"/>
          </w:tcPr>
          <w:p>
            <w:r>
              <w:t>USB Flash Drive (32GB)</w:t>
            </w:r>
          </w:p>
        </w:tc>
        <w:tc>
          <w:tcPr>
            <w:tcW w:type="dxa" w:w="2160"/>
          </w:tcPr>
          <w:p>
            <w:r>
              <w:t>USB-Stick (32GB)</w:t>
            </w:r>
          </w:p>
        </w:tc>
        <w:tc>
          <w:tcPr>
            <w:tcW w:type="dxa" w:w="2160"/>
          </w:tcPr>
          <w:p>
            <w:r>
              <w:t>₦3,000 – ₦5,000</w:t>
            </w:r>
          </w:p>
        </w:tc>
        <w:tc>
          <w:tcPr>
            <w:tcW w:type="dxa" w:w="2160"/>
          </w:tcPr>
          <w:p>
            <w:r>
              <w:t>~€1.67 – €2.78</w:t>
            </w:r>
          </w:p>
        </w:tc>
      </w:tr>
      <w:tr>
        <w:tc>
          <w:tcPr>
            <w:tcW w:type="dxa" w:w="2160"/>
          </w:tcPr>
          <w:p>
            <w:r>
              <w:t>Keyboard &amp; Mouse Combo</w:t>
            </w:r>
          </w:p>
        </w:tc>
        <w:tc>
          <w:tcPr>
            <w:tcW w:type="dxa" w:w="2160"/>
          </w:tcPr>
          <w:p>
            <w:r>
              <w:t>Tastatur &amp; Maus-Kombi</w:t>
            </w:r>
          </w:p>
        </w:tc>
        <w:tc>
          <w:tcPr>
            <w:tcW w:type="dxa" w:w="2160"/>
          </w:tcPr>
          <w:p>
            <w:r>
              <w:t>₦5,000 – ₦10,000</w:t>
            </w:r>
          </w:p>
        </w:tc>
        <w:tc>
          <w:tcPr>
            <w:tcW w:type="dxa" w:w="2160"/>
          </w:tcPr>
          <w:p>
            <w:r>
              <w:t>~€2.78 – €5.56</w:t>
            </w:r>
          </w:p>
        </w:tc>
      </w:tr>
      <w:tr>
        <w:tc>
          <w:tcPr>
            <w:tcW w:type="dxa" w:w="2160"/>
          </w:tcPr>
          <w:p>
            <w:r>
              <w:t>Network Router</w:t>
            </w:r>
          </w:p>
        </w:tc>
        <w:tc>
          <w:tcPr>
            <w:tcW w:type="dxa" w:w="2160"/>
          </w:tcPr>
          <w:p>
            <w:r>
              <w:t>Netzwerk-Router</w:t>
            </w:r>
          </w:p>
        </w:tc>
        <w:tc>
          <w:tcPr>
            <w:tcW w:type="dxa" w:w="2160"/>
          </w:tcPr>
          <w:p>
            <w:r>
              <w:t>₦15,000 – ₦30,000</w:t>
            </w:r>
          </w:p>
        </w:tc>
        <w:tc>
          <w:tcPr>
            <w:tcW w:type="dxa" w:w="2160"/>
          </w:tcPr>
          <w:p>
            <w:r>
              <w:t>~€8 – €16</w:t>
            </w:r>
          </w:p>
        </w:tc>
      </w:tr>
      <w:tr>
        <w:tc>
          <w:tcPr>
            <w:tcW w:type="dxa" w:w="2160"/>
          </w:tcPr>
          <w:p>
            <w:r>
              <w:t>Headset with Microphone</w:t>
            </w:r>
          </w:p>
        </w:tc>
        <w:tc>
          <w:tcPr>
            <w:tcW w:type="dxa" w:w="2160"/>
          </w:tcPr>
          <w:p>
            <w:r>
              <w:t>Headset mit Mikrofon</w:t>
            </w:r>
          </w:p>
        </w:tc>
        <w:tc>
          <w:tcPr>
            <w:tcW w:type="dxa" w:w="2160"/>
          </w:tcPr>
          <w:p>
            <w:r>
              <w:t>₦8,000 – ₦15,000</w:t>
            </w:r>
          </w:p>
        </w:tc>
        <w:tc>
          <w:tcPr>
            <w:tcW w:type="dxa" w:w="2160"/>
          </w:tcPr>
          <w:p>
            <w:r>
              <w:t>~€4.44 – €8.33</w:t>
            </w:r>
          </w:p>
        </w:tc>
      </w:tr>
      <w:tr>
        <w:tc>
          <w:tcPr>
            <w:tcW w:type="dxa" w:w="2160"/>
          </w:tcPr>
          <w:p>
            <w:r>
              <w:t>Whiteboard &amp; Markers</w:t>
            </w:r>
          </w:p>
        </w:tc>
        <w:tc>
          <w:tcPr>
            <w:tcW w:type="dxa" w:w="2160"/>
          </w:tcPr>
          <w:p>
            <w:r>
              <w:t>Whiteboard &amp; Marker</w:t>
            </w:r>
          </w:p>
        </w:tc>
        <w:tc>
          <w:tcPr>
            <w:tcW w:type="dxa" w:w="2160"/>
          </w:tcPr>
          <w:p>
            <w:r>
              <w:t>₦12,000 – ₦20,000</w:t>
            </w:r>
          </w:p>
        </w:tc>
        <w:tc>
          <w:tcPr>
            <w:tcW w:type="dxa" w:w="2160"/>
          </w:tcPr>
          <w:p>
            <w:r>
              <w:t>~€6.67 – €11.11</w:t>
            </w:r>
          </w:p>
        </w:tc>
      </w:tr>
      <w:tr>
        <w:tc>
          <w:tcPr>
            <w:tcW w:type="dxa" w:w="2160"/>
          </w:tcPr>
          <w:p>
            <w:r>
              <w:t>Microsoft Office License</w:t>
            </w:r>
          </w:p>
        </w:tc>
        <w:tc>
          <w:tcPr>
            <w:tcW w:type="dxa" w:w="2160"/>
          </w:tcPr>
          <w:p>
            <w:r>
              <w:t>Microsoft Office Lizenz</w:t>
            </w:r>
          </w:p>
        </w:tc>
        <w:tc>
          <w:tcPr>
            <w:tcW w:type="dxa" w:w="2160"/>
          </w:tcPr>
          <w:p>
            <w:r>
              <w:t>₦20,000 – ₦35,000</w:t>
            </w:r>
          </w:p>
        </w:tc>
        <w:tc>
          <w:tcPr>
            <w:tcW w:type="dxa" w:w="2160"/>
          </w:tcPr>
          <w:p>
            <w:r>
              <w:t>~€11 – €19.44</w:t>
            </w:r>
          </w:p>
        </w:tc>
      </w:tr>
      <w:tr>
        <w:tc>
          <w:tcPr>
            <w:tcW w:type="dxa" w:w="2160"/>
          </w:tcPr>
          <w:p>
            <w:r>
              <w:t>Antivirus Software</w:t>
            </w:r>
          </w:p>
        </w:tc>
        <w:tc>
          <w:tcPr>
            <w:tcW w:type="dxa" w:w="2160"/>
          </w:tcPr>
          <w:p>
            <w:r>
              <w:t>Antivirensoftware</w:t>
            </w:r>
          </w:p>
        </w:tc>
        <w:tc>
          <w:tcPr>
            <w:tcW w:type="dxa" w:w="2160"/>
          </w:tcPr>
          <w:p>
            <w:r>
              <w:t>₦8,000 – ₦15,000</w:t>
            </w:r>
          </w:p>
        </w:tc>
        <w:tc>
          <w:tcPr>
            <w:tcW w:type="dxa" w:w="2160"/>
          </w:tcPr>
          <w:p>
            <w:r>
              <w:t>~€4.44 – €8.33</w:t>
            </w:r>
          </w:p>
        </w:tc>
      </w:tr>
      <w:tr>
        <w:tc>
          <w:tcPr>
            <w:tcW w:type="dxa" w:w="2160"/>
          </w:tcPr>
          <w:p>
            <w:r>
              <w:t>Networking Cables (per set)</w:t>
            </w:r>
          </w:p>
        </w:tc>
        <w:tc>
          <w:tcPr>
            <w:tcW w:type="dxa" w:w="2160"/>
          </w:tcPr>
          <w:p>
            <w:r>
              <w:t>Netzwerkkabel (pro Set)</w:t>
            </w:r>
          </w:p>
        </w:tc>
        <w:tc>
          <w:tcPr>
            <w:tcW w:type="dxa" w:w="2160"/>
          </w:tcPr>
          <w:p>
            <w:r>
              <w:t>₦2,000 – ₦5,000</w:t>
            </w:r>
          </w:p>
        </w:tc>
        <w:tc>
          <w:tcPr>
            <w:tcW w:type="dxa" w:w="2160"/>
          </w:tcPr>
          <w:p>
            <w:r>
              <w:t>~€1.11 – €2.78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