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Sewing Materials Price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Item (EN)</w:t>
            </w:r>
          </w:p>
        </w:tc>
        <w:tc>
          <w:tcPr>
            <w:tcW w:type="dxa" w:w="1728"/>
          </w:tcPr>
          <w:p>
            <w:r>
              <w:t>Item (DE)</w:t>
            </w:r>
          </w:p>
        </w:tc>
        <w:tc>
          <w:tcPr>
            <w:tcW w:type="dxa" w:w="1728"/>
          </w:tcPr>
          <w:p>
            <w:r>
              <w:t>Price (₦)</w:t>
            </w:r>
          </w:p>
        </w:tc>
        <w:tc>
          <w:tcPr>
            <w:tcW w:type="dxa" w:w="1728"/>
          </w:tcPr>
          <w:p>
            <w:r>
              <w:t>Approx. Price (EUR)</w:t>
            </w:r>
          </w:p>
        </w:tc>
        <w:tc>
          <w:tcPr>
            <w:tcW w:type="dxa" w:w="1728"/>
          </w:tcPr>
          <w:p>
            <w:r>
              <w:t>Notes / Source</w:t>
            </w:r>
          </w:p>
        </w:tc>
      </w:tr>
      <w:tr>
        <w:tc>
          <w:tcPr>
            <w:tcW w:type="dxa" w:w="1728"/>
          </w:tcPr>
          <w:p>
            <w:r>
              <w:t>Sewing machine (manual)</w:t>
            </w:r>
          </w:p>
        </w:tc>
        <w:tc>
          <w:tcPr>
            <w:tcW w:type="dxa" w:w="1728"/>
          </w:tcPr>
          <w:p>
            <w:r>
              <w:t>Nähmaschine (manuell)</w:t>
            </w:r>
          </w:p>
        </w:tc>
        <w:tc>
          <w:tcPr>
            <w:tcW w:type="dxa" w:w="1728"/>
          </w:tcPr>
          <w:p>
            <w:r>
              <w:t>₦65,000 – ₦85,000</w:t>
            </w:r>
          </w:p>
        </w:tc>
        <w:tc>
          <w:tcPr>
            <w:tcW w:type="dxa" w:w="1728"/>
          </w:tcPr>
          <w:p>
            <w:r>
              <w:t>~€36 – €47</w:t>
            </w:r>
          </w:p>
        </w:tc>
        <w:tc>
          <w:tcPr>
            <w:tcW w:type="dxa" w:w="1728"/>
          </w:tcPr>
          <w:p>
            <w:r>
              <w:t>jumia.com.ng, openmarket.ng</w:t>
            </w:r>
          </w:p>
        </w:tc>
      </w:tr>
      <w:tr>
        <w:tc>
          <w:tcPr>
            <w:tcW w:type="dxa" w:w="1728"/>
          </w:tcPr>
          <w:p>
            <w:r>
              <w:t>Sewing machine (electric)</w:t>
            </w:r>
          </w:p>
        </w:tc>
        <w:tc>
          <w:tcPr>
            <w:tcW w:type="dxa" w:w="1728"/>
          </w:tcPr>
          <w:p>
            <w:r>
              <w:t>Nähmaschine (elektrisch)</w:t>
            </w:r>
          </w:p>
        </w:tc>
        <w:tc>
          <w:tcPr>
            <w:tcW w:type="dxa" w:w="1728"/>
          </w:tcPr>
          <w:p>
            <w:r>
              <w:t>₦120,000 – ₦200,000</w:t>
            </w:r>
          </w:p>
        </w:tc>
        <w:tc>
          <w:tcPr>
            <w:tcW w:type="dxa" w:w="1728"/>
          </w:tcPr>
          <w:p>
            <w:r>
              <w:t>~€67 – €111</w:t>
            </w:r>
          </w:p>
        </w:tc>
        <w:tc>
          <w:tcPr>
            <w:tcW w:type="dxa" w:w="1728"/>
          </w:tcPr>
          <w:p>
            <w:r>
              <w:t>jumia.com.ng, konga.com</w:t>
            </w:r>
          </w:p>
        </w:tc>
      </w:tr>
      <w:tr>
        <w:tc>
          <w:tcPr>
            <w:tcW w:type="dxa" w:w="1728"/>
          </w:tcPr>
          <w:p>
            <w:r>
              <w:t>Fabric (6 yards Ankara)</w:t>
            </w:r>
          </w:p>
        </w:tc>
        <w:tc>
          <w:tcPr>
            <w:tcW w:type="dxa" w:w="1728"/>
          </w:tcPr>
          <w:p>
            <w:r>
              <w:t>Stoff (6 Yards Ankara)</w:t>
            </w:r>
          </w:p>
        </w:tc>
        <w:tc>
          <w:tcPr>
            <w:tcW w:type="dxa" w:w="1728"/>
          </w:tcPr>
          <w:p>
            <w:r>
              <w:t>₦7,000 – ₦15,000</w:t>
            </w:r>
          </w:p>
        </w:tc>
        <w:tc>
          <w:tcPr>
            <w:tcW w:type="dxa" w:w="1728"/>
          </w:tcPr>
          <w:p>
            <w:r>
              <w:t>~€4 – €8.30</w:t>
            </w:r>
          </w:p>
        </w:tc>
        <w:tc>
          <w:tcPr>
            <w:tcW w:type="dxa" w:w="1728"/>
          </w:tcPr>
          <w:p>
            <w:r>
              <w:t>balogunmarket.ng, jumia.com.ng</w:t>
            </w:r>
          </w:p>
        </w:tc>
      </w:tr>
      <w:tr>
        <w:tc>
          <w:tcPr>
            <w:tcW w:type="dxa" w:w="1728"/>
          </w:tcPr>
          <w:p>
            <w:r>
              <w:t>Thread (per roll)</w:t>
            </w:r>
          </w:p>
        </w:tc>
        <w:tc>
          <w:tcPr>
            <w:tcW w:type="dxa" w:w="1728"/>
          </w:tcPr>
          <w:p>
            <w:r>
              <w:t>Garn (pro Rolle)</w:t>
            </w:r>
          </w:p>
        </w:tc>
        <w:tc>
          <w:tcPr>
            <w:tcW w:type="dxa" w:w="1728"/>
          </w:tcPr>
          <w:p>
            <w:r>
              <w:t>₦300 – ₦500</w:t>
            </w:r>
          </w:p>
        </w:tc>
        <w:tc>
          <w:tcPr>
            <w:tcW w:type="dxa" w:w="1728"/>
          </w:tcPr>
          <w:p>
            <w:r>
              <w:t>~€0.17 – €0.28</w:t>
            </w:r>
          </w:p>
        </w:tc>
        <w:tc>
          <w:tcPr>
            <w:tcW w:type="dxa" w:w="1728"/>
          </w:tcPr>
          <w:p>
            <w:r>
              <w:t>local markets, jumia.com.ng</w:t>
            </w:r>
          </w:p>
        </w:tc>
      </w:tr>
      <w:tr>
        <w:tc>
          <w:tcPr>
            <w:tcW w:type="dxa" w:w="1728"/>
          </w:tcPr>
          <w:p>
            <w:r>
              <w:t>Zipper (standard, 8–10”)</w:t>
            </w:r>
          </w:p>
        </w:tc>
        <w:tc>
          <w:tcPr>
            <w:tcW w:type="dxa" w:w="1728"/>
          </w:tcPr>
          <w:p>
            <w:r>
              <w:t>Reißverschluss</w:t>
            </w:r>
          </w:p>
        </w:tc>
        <w:tc>
          <w:tcPr>
            <w:tcW w:type="dxa" w:w="1728"/>
          </w:tcPr>
          <w:p>
            <w:r>
              <w:t>₦200 – ₦500</w:t>
            </w:r>
          </w:p>
        </w:tc>
        <w:tc>
          <w:tcPr>
            <w:tcW w:type="dxa" w:w="1728"/>
          </w:tcPr>
          <w:p>
            <w:r>
              <w:t>~€0.11 – €0.28</w:t>
            </w:r>
          </w:p>
        </w:tc>
        <w:tc>
          <w:tcPr>
            <w:tcW w:type="dxa" w:w="1728"/>
          </w:tcPr>
          <w:p>
            <w:r>
              <w:t>jumia.com.ng, balogunmarket.ng</w:t>
            </w:r>
          </w:p>
        </w:tc>
      </w:tr>
      <w:tr>
        <w:tc>
          <w:tcPr>
            <w:tcW w:type="dxa" w:w="1728"/>
          </w:tcPr>
          <w:p>
            <w:r>
              <w:t>Buttons (pack of 12)</w:t>
            </w:r>
          </w:p>
        </w:tc>
        <w:tc>
          <w:tcPr>
            <w:tcW w:type="dxa" w:w="1728"/>
          </w:tcPr>
          <w:p>
            <w:r>
              <w:t>Knöpfe (12er Packung)</w:t>
            </w:r>
          </w:p>
        </w:tc>
        <w:tc>
          <w:tcPr>
            <w:tcW w:type="dxa" w:w="1728"/>
          </w:tcPr>
          <w:p>
            <w:r>
              <w:t>₦500 – ₦1,000</w:t>
            </w:r>
          </w:p>
        </w:tc>
        <w:tc>
          <w:tcPr>
            <w:tcW w:type="dxa" w:w="1728"/>
          </w:tcPr>
          <w:p>
            <w:r>
              <w:t>~€0.28 – €0.55</w:t>
            </w:r>
          </w:p>
        </w:tc>
        <w:tc>
          <w:tcPr>
            <w:tcW w:type="dxa" w:w="1728"/>
          </w:tcPr>
          <w:p>
            <w:r>
              <w:t>jumia.com.ng</w:t>
            </w:r>
          </w:p>
        </w:tc>
      </w:tr>
      <w:tr>
        <w:tc>
          <w:tcPr>
            <w:tcW w:type="dxa" w:w="1728"/>
          </w:tcPr>
          <w:p>
            <w:r>
              <w:t>Measuring tape</w:t>
            </w:r>
          </w:p>
        </w:tc>
        <w:tc>
          <w:tcPr>
            <w:tcW w:type="dxa" w:w="1728"/>
          </w:tcPr>
          <w:p>
            <w:r>
              <w:t>Maßband</w:t>
            </w:r>
          </w:p>
        </w:tc>
        <w:tc>
          <w:tcPr>
            <w:tcW w:type="dxa" w:w="1728"/>
          </w:tcPr>
          <w:p>
            <w:r>
              <w:t>₦500 – ₦1,200</w:t>
            </w:r>
          </w:p>
        </w:tc>
        <w:tc>
          <w:tcPr>
            <w:tcW w:type="dxa" w:w="1728"/>
          </w:tcPr>
          <w:p>
            <w:r>
              <w:t>~€0.28 – €0.67</w:t>
            </w:r>
          </w:p>
        </w:tc>
        <w:tc>
          <w:tcPr>
            <w:tcW w:type="dxa" w:w="1728"/>
          </w:tcPr>
          <w:p>
            <w:r>
              <w:t>jumia.com.ng, local tailoring shops</w:t>
            </w:r>
          </w:p>
        </w:tc>
      </w:tr>
      <w:tr>
        <w:tc>
          <w:tcPr>
            <w:tcW w:type="dxa" w:w="1728"/>
          </w:tcPr>
          <w:p>
            <w:r>
              <w:t>Scissors (fabric)</w:t>
            </w:r>
          </w:p>
        </w:tc>
        <w:tc>
          <w:tcPr>
            <w:tcW w:type="dxa" w:w="1728"/>
          </w:tcPr>
          <w:p>
            <w:r>
              <w:t>Stoffschere</w:t>
            </w:r>
          </w:p>
        </w:tc>
        <w:tc>
          <w:tcPr>
            <w:tcW w:type="dxa" w:w="1728"/>
          </w:tcPr>
          <w:p>
            <w:r>
              <w:t>₦3,000 – ₦6,000</w:t>
            </w:r>
          </w:p>
        </w:tc>
        <w:tc>
          <w:tcPr>
            <w:tcW w:type="dxa" w:w="1728"/>
          </w:tcPr>
          <w:p>
            <w:r>
              <w:t>~€1.67 – €3.30</w:t>
            </w:r>
          </w:p>
        </w:tc>
        <w:tc>
          <w:tcPr>
            <w:tcW w:type="dxa" w:w="1728"/>
          </w:tcPr>
          <w:p>
            <w:r>
              <w:t>jumia.com.ng, konga.com</w:t>
            </w:r>
          </w:p>
        </w:tc>
      </w:tr>
      <w:tr>
        <w:tc>
          <w:tcPr>
            <w:tcW w:type="dxa" w:w="1728"/>
          </w:tcPr>
          <w:p>
            <w:r>
              <w:t>Tailor’s chalk (per pack)</w:t>
            </w:r>
          </w:p>
        </w:tc>
        <w:tc>
          <w:tcPr>
            <w:tcW w:type="dxa" w:w="1728"/>
          </w:tcPr>
          <w:p>
            <w:r>
              <w:t>Schneiderkreide (Pack)</w:t>
            </w:r>
          </w:p>
        </w:tc>
        <w:tc>
          <w:tcPr>
            <w:tcW w:type="dxa" w:w="1728"/>
          </w:tcPr>
          <w:p>
            <w:r>
              <w:t>₦300 – ₦800</w:t>
            </w:r>
          </w:p>
        </w:tc>
        <w:tc>
          <w:tcPr>
            <w:tcW w:type="dxa" w:w="1728"/>
          </w:tcPr>
          <w:p>
            <w:r>
              <w:t>~€0.17 – €0.45</w:t>
            </w:r>
          </w:p>
        </w:tc>
        <w:tc>
          <w:tcPr>
            <w:tcW w:type="dxa" w:w="1728"/>
          </w:tcPr>
          <w:p>
            <w:r>
              <w:t>jumia.com.ng</w:t>
            </w:r>
          </w:p>
        </w:tc>
      </w:tr>
      <w:tr>
        <w:tc>
          <w:tcPr>
            <w:tcW w:type="dxa" w:w="1728"/>
          </w:tcPr>
          <w:p>
            <w:r>
              <w:t>Needle set</w:t>
            </w:r>
          </w:p>
        </w:tc>
        <w:tc>
          <w:tcPr>
            <w:tcW w:type="dxa" w:w="1728"/>
          </w:tcPr>
          <w:p>
            <w:r>
              <w:t>Nadelset</w:t>
            </w:r>
          </w:p>
        </w:tc>
        <w:tc>
          <w:tcPr>
            <w:tcW w:type="dxa" w:w="1728"/>
          </w:tcPr>
          <w:p>
            <w:r>
              <w:t>₦400 – ₦1,000</w:t>
            </w:r>
          </w:p>
        </w:tc>
        <w:tc>
          <w:tcPr>
            <w:tcW w:type="dxa" w:w="1728"/>
          </w:tcPr>
          <w:p>
            <w:r>
              <w:t>~€0.22 – €0.55</w:t>
            </w:r>
          </w:p>
        </w:tc>
        <w:tc>
          <w:tcPr>
            <w:tcW w:type="dxa" w:w="1728"/>
          </w:tcPr>
          <w:p>
            <w:r>
              <w:t>jumia.com.ng, balogunmarket.ng</w:t>
            </w:r>
          </w:p>
        </w:tc>
      </w:tr>
      <w:tr>
        <w:tc>
          <w:tcPr>
            <w:tcW w:type="dxa" w:w="1728"/>
          </w:tcPr>
          <w:p>
            <w:r>
              <w:t>Pin cushion + pins</w:t>
            </w:r>
          </w:p>
        </w:tc>
        <w:tc>
          <w:tcPr>
            <w:tcW w:type="dxa" w:w="1728"/>
          </w:tcPr>
          <w:p>
            <w:r>
              <w:t>Nadelkissen + Stecknadeln</w:t>
            </w:r>
          </w:p>
        </w:tc>
        <w:tc>
          <w:tcPr>
            <w:tcW w:type="dxa" w:w="1728"/>
          </w:tcPr>
          <w:p>
            <w:r>
              <w:t>₦1,000 – ₦2,000</w:t>
            </w:r>
          </w:p>
        </w:tc>
        <w:tc>
          <w:tcPr>
            <w:tcW w:type="dxa" w:w="1728"/>
          </w:tcPr>
          <w:p>
            <w:r>
              <w:t>~€0.55 – €1.10</w:t>
            </w:r>
          </w:p>
        </w:tc>
        <w:tc>
          <w:tcPr>
            <w:tcW w:type="dxa" w:w="1728"/>
          </w:tcPr>
          <w:p>
            <w:r>
              <w:t>jumia.com.ng</w:t>
            </w:r>
          </w:p>
        </w:tc>
      </w:tr>
      <w:tr>
        <w:tc>
          <w:tcPr>
            <w:tcW w:type="dxa" w:w="1728"/>
          </w:tcPr>
          <w:p>
            <w:r>
              <w:t>Tape / interfacing (yard)</w:t>
            </w:r>
          </w:p>
        </w:tc>
        <w:tc>
          <w:tcPr>
            <w:tcW w:type="dxa" w:w="1728"/>
          </w:tcPr>
          <w:p>
            <w:r>
              <w:t>Einlage (pro Yard)</w:t>
            </w:r>
          </w:p>
        </w:tc>
        <w:tc>
          <w:tcPr>
            <w:tcW w:type="dxa" w:w="1728"/>
          </w:tcPr>
          <w:p>
            <w:r>
              <w:t>₦1,000 – ₦2,500</w:t>
            </w:r>
          </w:p>
        </w:tc>
        <w:tc>
          <w:tcPr>
            <w:tcW w:type="dxa" w:w="1728"/>
          </w:tcPr>
          <w:p>
            <w:r>
              <w:t>~€0.55 – €1.40</w:t>
            </w:r>
          </w:p>
        </w:tc>
        <w:tc>
          <w:tcPr>
            <w:tcW w:type="dxa" w:w="1728"/>
          </w:tcPr>
          <w:p>
            <w:r>
              <w:t>fabric shops, jumia.com.ng</w:t>
            </w:r>
          </w:p>
        </w:tc>
      </w:tr>
      <w:tr>
        <w:tc>
          <w:tcPr>
            <w:tcW w:type="dxa" w:w="1728"/>
          </w:tcPr>
          <w:p>
            <w:r>
              <w:t>Tailor’s mannequin (basic)</w:t>
            </w:r>
          </w:p>
        </w:tc>
        <w:tc>
          <w:tcPr>
            <w:tcW w:type="dxa" w:w="1728"/>
          </w:tcPr>
          <w:p>
            <w:r>
              <w:t>Schneiderpuppe (Basis)</w:t>
            </w:r>
          </w:p>
        </w:tc>
        <w:tc>
          <w:tcPr>
            <w:tcW w:type="dxa" w:w="1728"/>
          </w:tcPr>
          <w:p>
            <w:r>
              <w:t>₦40,000 – ₦80,000</w:t>
            </w:r>
          </w:p>
        </w:tc>
        <w:tc>
          <w:tcPr>
            <w:tcW w:type="dxa" w:w="1728"/>
          </w:tcPr>
          <w:p>
            <w:r>
              <w:t>~€22 – €45</w:t>
            </w:r>
          </w:p>
        </w:tc>
        <w:tc>
          <w:tcPr>
            <w:tcW w:type="dxa" w:w="1728"/>
          </w:tcPr>
          <w:p>
            <w:r>
              <w:t>jumia.com.ng, konga.com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